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Thanksgiving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Jelly    </w:t>
      </w:r>
      <w:r>
        <w:t xml:space="preserve">   Cranberry    </w:t>
      </w:r>
      <w:r>
        <w:t xml:space="preserve">   Gravy    </w:t>
      </w:r>
      <w:r>
        <w:t xml:space="preserve">   Thursday    </w:t>
      </w:r>
      <w:r>
        <w:t xml:space="preserve">   Pecan    </w:t>
      </w:r>
      <w:r>
        <w:t xml:space="preserve">   Bread    </w:t>
      </w:r>
      <w:r>
        <w:t xml:space="preserve">   Autumn    </w:t>
      </w:r>
      <w:r>
        <w:t xml:space="preserve">   England    </w:t>
      </w:r>
      <w:r>
        <w:t xml:space="preserve">   Cornucopia    </w:t>
      </w:r>
      <w:r>
        <w:t xml:space="preserve">   Puritans    </w:t>
      </w:r>
      <w:r>
        <w:t xml:space="preserve">   New world    </w:t>
      </w:r>
      <w:r>
        <w:t xml:space="preserve">   Holiday    </w:t>
      </w:r>
      <w:r>
        <w:t xml:space="preserve">   Freedom    </w:t>
      </w:r>
      <w:r>
        <w:t xml:space="preserve">   Squash    </w:t>
      </w:r>
      <w:r>
        <w:t xml:space="preserve">   MilesStandish    </w:t>
      </w:r>
      <w:r>
        <w:t xml:space="preserve">   Vegetable    </w:t>
      </w:r>
      <w:r>
        <w:t xml:space="preserve">   Fruit    </w:t>
      </w:r>
      <w:r>
        <w:t xml:space="preserve">   Maize    </w:t>
      </w:r>
      <w:r>
        <w:t xml:space="preserve">   Black Friday    </w:t>
      </w:r>
      <w:r>
        <w:t xml:space="preserve">   Harvest    </w:t>
      </w:r>
      <w:r>
        <w:t xml:space="preserve">   Gratitude    </w:t>
      </w:r>
      <w:r>
        <w:t xml:space="preserve">   American    </w:t>
      </w:r>
      <w:r>
        <w:t xml:space="preserve">   Stuffing    </w:t>
      </w:r>
      <w:r>
        <w:t xml:space="preserve">   November    </w:t>
      </w:r>
      <w:r>
        <w:t xml:space="preserve">   Colony    </w:t>
      </w:r>
      <w:r>
        <w:t xml:space="preserve">   Plymouth    </w:t>
      </w:r>
      <w:r>
        <w:t xml:space="preserve">   Mayflower    </w:t>
      </w:r>
      <w:r>
        <w:t xml:space="preserve">   Yams    </w:t>
      </w:r>
      <w:r>
        <w:t xml:space="preserve">   Pumpkin pie    </w:t>
      </w:r>
      <w:r>
        <w:t xml:space="preserve">   Feast    </w:t>
      </w:r>
      <w:r>
        <w:t xml:space="preserve">   Fall    </w:t>
      </w:r>
      <w:r>
        <w:t xml:space="preserve">   Thankful    </w:t>
      </w:r>
      <w:r>
        <w:t xml:space="preserve">   Potato    </w:t>
      </w:r>
      <w:r>
        <w:t xml:space="preserve">   Gobble    </w:t>
      </w:r>
      <w:r>
        <w:t xml:space="preserve">   Family    </w:t>
      </w:r>
      <w:r>
        <w:t xml:space="preserve">   Ham    </w:t>
      </w:r>
      <w:r>
        <w:t xml:space="preserve">   Turkey    </w:t>
      </w:r>
      <w:r>
        <w:t xml:space="preserve">   Native American    </w:t>
      </w:r>
      <w:r>
        <w:t xml:space="preserve">   Pilgrim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</dc:title>
  <dcterms:created xsi:type="dcterms:W3CDTF">2021-10-11T18:43:15Z</dcterms:created>
  <dcterms:modified xsi:type="dcterms:W3CDTF">2021-10-11T18:43:15Z</dcterms:modified>
</cp:coreProperties>
</file>