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Apple Pie    </w:t>
      </w:r>
      <w:r>
        <w:t xml:space="preserve">   Baked Potato    </w:t>
      </w:r>
      <w:r>
        <w:t xml:space="preserve">   Beans    </w:t>
      </w:r>
      <w:r>
        <w:t xml:space="preserve">   Benjamin Franklin    </w:t>
      </w:r>
      <w:r>
        <w:t xml:space="preserve">   Big Dinner    </w:t>
      </w:r>
      <w:r>
        <w:t xml:space="preserve">   Black Friday    </w:t>
      </w:r>
      <w:r>
        <w:t xml:space="preserve">   Brussel Sprouts    </w:t>
      </w:r>
      <w:r>
        <w:t xml:space="preserve">   Buzz Aldrin    </w:t>
      </w:r>
      <w:r>
        <w:t xml:space="preserve">   Canada    </w:t>
      </w:r>
      <w:r>
        <w:t xml:space="preserve">   Colonists    </w:t>
      </w:r>
      <w:r>
        <w:t xml:space="preserve">   Corn    </w:t>
      </w:r>
      <w:r>
        <w:t xml:space="preserve">   Cranberry Sauce    </w:t>
      </w:r>
      <w:r>
        <w:t xml:space="preserve">   Dinner Rolls    </w:t>
      </w:r>
      <w:r>
        <w:t xml:space="preserve">   Eighty Six Pounds    </w:t>
      </w:r>
      <w:r>
        <w:t xml:space="preserve">   Feast    </w:t>
      </w:r>
      <w:r>
        <w:t xml:space="preserve">   Fruit Salad    </w:t>
      </w:r>
      <w:r>
        <w:t xml:space="preserve">   Gravy    </w:t>
      </w:r>
      <w:r>
        <w:t xml:space="preserve">   Green beans    </w:t>
      </w:r>
      <w:r>
        <w:t xml:space="preserve">   History    </w:t>
      </w:r>
      <w:r>
        <w:t xml:space="preserve">   Holidays    </w:t>
      </w:r>
      <w:r>
        <w:t xml:space="preserve">   Leftovers    </w:t>
      </w:r>
      <w:r>
        <w:t xml:space="preserve">   Mac And Cheese    </w:t>
      </w:r>
      <w:r>
        <w:t xml:space="preserve">   Mashed potatoes    </w:t>
      </w:r>
      <w:r>
        <w:t xml:space="preserve">   Millions of Turkeys    </w:t>
      </w:r>
      <w:r>
        <w:t xml:space="preserve">   Neil Armstrong    </w:t>
      </w:r>
      <w:r>
        <w:t xml:space="preserve">   Nineteen Fourty One    </w:t>
      </w:r>
      <w:r>
        <w:t xml:space="preserve">   No forks    </w:t>
      </w:r>
      <w:r>
        <w:t xml:space="preserve">   Pilgrims    </w:t>
      </w:r>
      <w:r>
        <w:t xml:space="preserve">   Potato Salad    </w:t>
      </w:r>
      <w:r>
        <w:t xml:space="preserve">   Pumpkin Pie    </w:t>
      </w:r>
      <w:r>
        <w:t xml:space="preserve">   Sleepy    </w:t>
      </w:r>
      <w:r>
        <w:t xml:space="preserve">   Sweet Potatoes    </w:t>
      </w:r>
      <w:r>
        <w:t xml:space="preserve">   Third Thursday    </w:t>
      </w:r>
      <w:r>
        <w:t xml:space="preserve">   Thomas Jefferson    </w:t>
      </w:r>
      <w:r>
        <w:t xml:space="preserve">   Three Day    </w:t>
      </w:r>
      <w:r>
        <w:t xml:space="preserve">   Turkey    </w:t>
      </w:r>
      <w:r>
        <w:t xml:space="preserve">   Turkey Stuffing    </w:t>
      </w:r>
      <w:r>
        <w:t xml:space="preserve">   Tv Dinners    </w:t>
      </w:r>
      <w:r>
        <w:t xml:space="preserve">   Twenty MPH    </w:t>
      </w:r>
      <w:r>
        <w:t xml:space="preserve">   Wild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</dc:title>
  <dcterms:created xsi:type="dcterms:W3CDTF">2021-10-11T18:43:18Z</dcterms:created>
  <dcterms:modified xsi:type="dcterms:W3CDTF">2021-10-11T18:43:18Z</dcterms:modified>
</cp:coreProperties>
</file>