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England    </w:t>
      </w:r>
      <w:r>
        <w:t xml:space="preserve">   Freedom    </w:t>
      </w:r>
      <w:r>
        <w:t xml:space="preserve">   Feast    </w:t>
      </w:r>
      <w:r>
        <w:t xml:space="preserve">   New world    </w:t>
      </w:r>
      <w:r>
        <w:t xml:space="preserve">   Pilgrims    </w:t>
      </w:r>
      <w:r>
        <w:t xml:space="preserve">   Thankful    </w:t>
      </w:r>
      <w:r>
        <w:t xml:space="preserve">   Grateful    </w:t>
      </w:r>
      <w:r>
        <w:t xml:space="preserve">   Cranberry    </w:t>
      </w:r>
      <w:r>
        <w:t xml:space="preserve">   Bread    </w:t>
      </w:r>
      <w:r>
        <w:t xml:space="preserve">   Cornucopia    </w:t>
      </w:r>
      <w:r>
        <w:t xml:space="preserve">   Family    </w:t>
      </w:r>
      <w:r>
        <w:t xml:space="preserve">   Thanksgiving    </w:t>
      </w:r>
      <w:r>
        <w:t xml:space="preserve">   Thursday    </w:t>
      </w:r>
      <w:r>
        <w:t xml:space="preserve">   Fall    </w:t>
      </w:r>
      <w:r>
        <w:t xml:space="preserve">   Autumn    </w:t>
      </w:r>
      <w:r>
        <w:t xml:space="preserve">   Food    </w:t>
      </w:r>
      <w:r>
        <w:t xml:space="preserve">   Casserole    </w:t>
      </w:r>
      <w:r>
        <w:t xml:space="preserve">   Mayflower    </w:t>
      </w:r>
      <w:r>
        <w:t xml:space="preserve">   Gravy    </w:t>
      </w:r>
      <w:r>
        <w:t xml:space="preserve">   Stuffing    </w:t>
      </w:r>
      <w:r>
        <w:t xml:space="preserve">   Pecan    </w:t>
      </w:r>
      <w:r>
        <w:t xml:space="preserve">   Tradition    </w:t>
      </w:r>
      <w:r>
        <w:t xml:space="preserve">   Plymouth    </w:t>
      </w:r>
      <w:r>
        <w:t xml:space="preserve">   History    </w:t>
      </w:r>
      <w:r>
        <w:t xml:space="preserve">   Black Friday    </w:t>
      </w:r>
      <w:r>
        <w:t xml:space="preserve">   Leftovers    </w:t>
      </w:r>
      <w:r>
        <w:t xml:space="preserve">   Pumpkin pie    </w:t>
      </w:r>
      <w:r>
        <w:t xml:space="preserve">   Pie    </w:t>
      </w:r>
      <w:r>
        <w:t xml:space="preserve">   Pumpkin    </w:t>
      </w:r>
      <w:r>
        <w:t xml:space="preserve">   Celebrate    </w:t>
      </w:r>
      <w:r>
        <w:t xml:space="preserve">   Canada    </w:t>
      </w:r>
      <w:r>
        <w:t xml:space="preserve">   Americans    </w:t>
      </w:r>
      <w:r>
        <w:t xml:space="preserve">   Gobble    </w:t>
      </w:r>
      <w:r>
        <w:t xml:space="preserve">   Turkey    </w:t>
      </w:r>
      <w:r>
        <w:t xml:space="preserve">   Ham    </w:t>
      </w:r>
      <w:r>
        <w:t xml:space="preserve">   Dinner    </w:t>
      </w:r>
      <w:r>
        <w:t xml:space="preserve">   Holiday    </w:t>
      </w:r>
      <w:r>
        <w:t xml:space="preserve">   Celebrating    </w:t>
      </w:r>
      <w:r>
        <w:t xml:space="preserve">   Cranberries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2021-10-11T18:43:23Z</dcterms:created>
  <dcterms:modified xsi:type="dcterms:W3CDTF">2021-10-11T18:43:23Z</dcterms:modified>
</cp:coreProperties>
</file>