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cranberry sauce    </w:t>
      </w:r>
      <w:r>
        <w:t xml:space="preserve">   gravy    </w:t>
      </w:r>
      <w:r>
        <w:t xml:space="preserve">   mashed potatoes    </w:t>
      </w:r>
      <w:r>
        <w:t xml:space="preserve">   stuffing    </w:t>
      </w:r>
      <w:r>
        <w:t xml:space="preserve">   turkey    </w:t>
      </w:r>
      <w:r>
        <w:t xml:space="preserve">   feast    </w:t>
      </w:r>
      <w:r>
        <w:t xml:space="preserve">   relatives    </w:t>
      </w:r>
      <w:r>
        <w:t xml:space="preserve">   harvest    </w:t>
      </w:r>
      <w:r>
        <w:t xml:space="preserve">   November    </w:t>
      </w:r>
      <w:r>
        <w:t xml:space="preserve">   holiday    </w:t>
      </w:r>
      <w:r>
        <w:t xml:space="preserve">   pumpkin pie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2021-10-11T18:43:26Z</dcterms:created>
  <dcterms:modified xsi:type="dcterms:W3CDTF">2021-10-11T18:43:26Z</dcterms:modified>
</cp:coreProperties>
</file>