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Stuffs you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Pie.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give on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sauce eaten with the thanksgiving feast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turkey says 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that the pilgrims landed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came to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berry commonly ate with the thanksgiving feast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part of the feast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 the pilgrims sailed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Potatos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2021-10-11T18:42:19Z</dcterms:created>
  <dcterms:modified xsi:type="dcterms:W3CDTF">2021-10-11T18:42:19Z</dcterms:modified>
</cp:coreProperties>
</file>