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Bradford    </w:t>
      </w:r>
      <w:r>
        <w:t xml:space="preserve">   thanks    </w:t>
      </w:r>
      <w:r>
        <w:t xml:space="preserve">   Pilgrim    </w:t>
      </w:r>
      <w:r>
        <w:t xml:space="preserve">   Massasoit    </w:t>
      </w:r>
      <w:r>
        <w:t xml:space="preserve">   Plymouth    </w:t>
      </w:r>
      <w:r>
        <w:t xml:space="preserve">   pumpkin    </w:t>
      </w:r>
      <w:r>
        <w:t xml:space="preserve">   Squanto    </w:t>
      </w:r>
      <w:r>
        <w:t xml:space="preserve">   Compact    </w:t>
      </w:r>
      <w:r>
        <w:t xml:space="preserve">   deer    </w:t>
      </w:r>
      <w:r>
        <w:t xml:space="preserve">   Natives    </w:t>
      </w:r>
      <w:r>
        <w:t xml:space="preserve">   Puritan    </w:t>
      </w:r>
      <w:r>
        <w:t xml:space="preserve">   Mayflower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2021-10-11T18:41:30Z</dcterms:created>
  <dcterms:modified xsi:type="dcterms:W3CDTF">2021-10-11T18:41:30Z</dcterms:modified>
</cp:coreProperties>
</file>