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Thanksgiving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compound word with the words "corn" and "bread"</w:t>
            </w:r>
          </w:p>
          <w:p>
            <w:pPr>
              <w:keepLines/>
              <w:pStyle w:val="CluesTiny"/>
            </w:pPr>
            <w:r>
              <w:rPr>
                <w:b w:val="true"/>
                <w:bCs w:val="true"/>
              </w:rPr>
              <w:t xml:space="preserve">3. </w:t>
            </w:r>
            <w:r>
              <w:t xml:space="preserve">a settler in a colony</w:t>
            </w:r>
          </w:p>
          <w:p>
            <w:pPr>
              <w:keepLines/>
              <w:pStyle w:val="CluesTiny"/>
            </w:pPr>
            <w:r>
              <w:rPr>
                <w:b w:val="true"/>
                <w:bCs w:val="true"/>
              </w:rPr>
              <w:t xml:space="preserve">6. </w:t>
            </w:r>
            <w:r>
              <w:t xml:space="preserve">an ornamental container shaped like a goat's horn</w:t>
            </w:r>
          </w:p>
          <w:p>
            <w:pPr>
              <w:keepLines/>
              <w:pStyle w:val="CluesTiny"/>
            </w:pPr>
            <w:r>
              <w:rPr>
                <w:b w:val="true"/>
                <w:bCs w:val="true"/>
              </w:rPr>
              <w:t xml:space="preserve">7. </w:t>
            </w:r>
            <w:r>
              <w:t xml:space="preserve">a person who goes to a sacred place</w:t>
            </w:r>
          </w:p>
          <w:p>
            <w:pPr>
              <w:keepLines/>
              <w:pStyle w:val="CluesTiny"/>
            </w:pPr>
            <w:r>
              <w:rPr>
                <w:b w:val="true"/>
                <w:bCs w:val="true"/>
              </w:rPr>
              <w:t xml:space="preserve">8. </w:t>
            </w:r>
            <w:r>
              <w:t xml:space="preserve">became state at 1778</w:t>
            </w:r>
          </w:p>
          <w:p>
            <w:pPr>
              <w:keepLines/>
              <w:pStyle w:val="CluesTiny"/>
            </w:pPr>
            <w:r>
              <w:rPr>
                <w:b w:val="true"/>
                <w:bCs w:val="true"/>
              </w:rPr>
              <w:t xml:space="preserve">9. </w:t>
            </w:r>
            <w:r>
              <w:t xml:space="preserve">a kind of soup that is cooked slowly in an oven</w:t>
            </w:r>
          </w:p>
          <w:p>
            <w:pPr>
              <w:keepLines/>
              <w:pStyle w:val="CluesTiny"/>
            </w:pPr>
            <w:r>
              <w:rPr>
                <w:b w:val="true"/>
                <w:bCs w:val="true"/>
              </w:rPr>
              <w:t xml:space="preserve">11. </w:t>
            </w:r>
            <w:r>
              <w:t xml:space="preserve">    an estate on which crops such as coffee, sugar, and tobacco are cultivated by resident labor</w:t>
            </w:r>
          </w:p>
          <w:p>
            <w:pPr>
              <w:keepLines/>
              <w:pStyle w:val="CluesTiny"/>
            </w:pPr>
            <w:r>
              <w:rPr>
                <w:b w:val="true"/>
                <w:bCs w:val="true"/>
              </w:rPr>
              <w:t xml:space="preserve">12. </w:t>
            </w:r>
            <w:r>
              <w:t xml:space="preserve">where the first Thanksgiving was held at</w:t>
            </w:r>
          </w:p>
        </w:tc>
        <w:tc>
          <w:p>
            <w:pPr>
              <w:pStyle w:val="CluesTiny"/>
            </w:pPr>
            <w:r>
              <w:rPr>
                <w:b w:val="true"/>
                <w:bCs w:val="true"/>
              </w:rPr>
              <w:t xml:space="preserve">Down</w:t>
            </w:r>
          </w:p>
          <w:p>
            <w:pPr>
              <w:keepLines/>
              <w:pStyle w:val="CluesTiny"/>
            </w:pPr>
            <w:r>
              <w:rPr>
                <w:b w:val="true"/>
                <w:bCs w:val="true"/>
              </w:rPr>
              <w:t xml:space="preserve">1. </w:t>
            </w:r>
            <w:r>
              <w:t xml:space="preserve">synonym for yummy</w:t>
            </w:r>
          </w:p>
          <w:p>
            <w:pPr>
              <w:keepLines/>
              <w:pStyle w:val="CluesTiny"/>
            </w:pPr>
            <w:r>
              <w:rPr>
                <w:b w:val="true"/>
                <w:bCs w:val="true"/>
              </w:rPr>
              <w:t xml:space="preserve">4. </w:t>
            </w:r>
            <w:r>
              <w:t xml:space="preserve">a member of a group of English Protestants of the late 16th and 17th centuries who regarded the Reformation of the Church of England under Elizabeth as incomplete and sought to simplify and regulate forms of worship</w:t>
            </w:r>
          </w:p>
          <w:p>
            <w:pPr>
              <w:keepLines/>
              <w:pStyle w:val="CluesTiny"/>
            </w:pPr>
            <w:r>
              <w:rPr>
                <w:b w:val="true"/>
                <w:bCs w:val="true"/>
              </w:rPr>
              <w:t xml:space="preserve">5. </w:t>
            </w:r>
            <w:r>
              <w:t xml:space="preserve">type of nut</w:t>
            </w:r>
          </w:p>
          <w:p>
            <w:pPr>
              <w:keepLines/>
              <w:pStyle w:val="CluesTiny"/>
            </w:pPr>
            <w:r>
              <w:rPr>
                <w:b w:val="true"/>
                <w:bCs w:val="true"/>
              </w:rPr>
              <w:t xml:space="preserve">10. </w:t>
            </w:r>
            <w:r>
              <w:t xml:space="preserve">synonym of fall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terms:created xsi:type="dcterms:W3CDTF">2021-10-11T18:42:24Z</dcterms:created>
  <dcterms:modified xsi:type="dcterms:W3CDTF">2021-10-11T18:42:24Z</dcterms:modified>
</cp:coreProperties>
</file>