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Cook    </w:t>
      </w:r>
      <w:r>
        <w:t xml:space="preserve">   Fall    </w:t>
      </w:r>
      <w:r>
        <w:t xml:space="preserve">   Family    </w:t>
      </w:r>
      <w:r>
        <w:t xml:space="preserve">   Feast    </w:t>
      </w:r>
      <w:r>
        <w:t xml:space="preserve">   Gravy    </w:t>
      </w:r>
      <w:r>
        <w:t xml:space="preserve">   Harvest    </w:t>
      </w:r>
      <w:r>
        <w:t xml:space="preserve">   Maize    </w:t>
      </w:r>
      <w:r>
        <w:t xml:space="preserve">   Mayflower    </w:t>
      </w:r>
      <w:r>
        <w:t xml:space="preserve">   Native American    </w:t>
      </w:r>
      <w:r>
        <w:t xml:space="preserve">   Parade    </w:t>
      </w:r>
      <w:r>
        <w:t xml:space="preserve">   Pie    </w:t>
      </w:r>
      <w:r>
        <w:t xml:space="preserve">   Pilgrims    </w:t>
      </w:r>
      <w:r>
        <w:t xml:space="preserve">   Plymouth    </w:t>
      </w:r>
      <w:r>
        <w:t xml:space="preserve">   Pumpkin    </w:t>
      </w:r>
      <w:r>
        <w:t xml:space="preserve">   Puritans    </w:t>
      </w:r>
      <w:r>
        <w:t xml:space="preserve">   Settlers    </w:t>
      </w:r>
      <w:r>
        <w:t xml:space="preserve">   Squash    </w:t>
      </w:r>
      <w:r>
        <w:t xml:space="preserve">   Stuffing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2021-10-11T18:41:32Z</dcterms:created>
  <dcterms:modified xsi:type="dcterms:W3CDTF">2021-10-11T18:41:32Z</dcterms:modified>
</cp:coreProperties>
</file>