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p>
      <w:pPr>
        <w:pStyle w:val="Questions"/>
      </w:pPr>
      <w:r>
        <w:t xml:space="preserve">1. EVNBOEMR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YTREUK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SGUNFIFT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PIMKNPU IPE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NCPAE EPI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SBRECIERRAN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ATSEPTOO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IPLIMGRS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TKHULANF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FAELYRWOM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ORCN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RENDIN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LIMYAF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BLOTOAFL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FTAES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ADAERP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HAM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ERENG AENB ALCROESES 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2021-10-11T18:42:06Z</dcterms:created>
  <dcterms:modified xsi:type="dcterms:W3CDTF">2021-10-11T18:42:06Z</dcterms:modified>
</cp:coreProperties>
</file>