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Apple pie    </w:t>
      </w:r>
      <w:r>
        <w:t xml:space="preserve">   Blessings    </w:t>
      </w:r>
      <w:r>
        <w:t xml:space="preserve">   Butter    </w:t>
      </w:r>
      <w:r>
        <w:t xml:space="preserve">   Casseroles    </w:t>
      </w:r>
      <w:r>
        <w:t xml:space="preserve">   Cranberry sauce    </w:t>
      </w:r>
      <w:r>
        <w:t xml:space="preserve">   Family    </w:t>
      </w:r>
      <w:r>
        <w:t xml:space="preserve">   Football    </w:t>
      </w:r>
      <w:r>
        <w:t xml:space="preserve">   Friends    </w:t>
      </w:r>
      <w:r>
        <w:t xml:space="preserve">   Gobble    </w:t>
      </w:r>
      <w:r>
        <w:t xml:space="preserve">   Gravy    </w:t>
      </w:r>
      <w:r>
        <w:t xml:space="preserve">   Ham    </w:t>
      </w:r>
      <w:r>
        <w:t xml:space="preserve">   Harvest    </w:t>
      </w:r>
      <w:r>
        <w:t xml:space="preserve">   Indians    </w:t>
      </w:r>
      <w:r>
        <w:t xml:space="preserve">   Mashed potatoes    </w:t>
      </w:r>
      <w:r>
        <w:t xml:space="preserve">   Mayflower    </w:t>
      </w:r>
      <w:r>
        <w:t xml:space="preserve">   Nap    </w:t>
      </w:r>
      <w:r>
        <w:t xml:space="preserve">   November    </w:t>
      </w:r>
      <w:r>
        <w:t xml:space="preserve">   Parade    </w:t>
      </w:r>
      <w:r>
        <w:t xml:space="preserve">   Pilgrims    </w:t>
      </w:r>
      <w:r>
        <w:t xml:space="preserve">   Plymouth rock    </w:t>
      </w:r>
      <w:r>
        <w:t xml:space="preserve">   Pumpkin pie    </w:t>
      </w:r>
      <w:r>
        <w:t xml:space="preserve">   Rolls    </w:t>
      </w:r>
      <w:r>
        <w:t xml:space="preserve">   Stuffing    </w:t>
      </w:r>
      <w:r>
        <w:t xml:space="preserve">   Thanksgiving    </w:t>
      </w:r>
      <w:r>
        <w:t xml:space="preserve">   Traditions    </w:t>
      </w:r>
      <w:r>
        <w:t xml:space="preserve">   Turkey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2021-10-11T18:41:37Z</dcterms:created>
  <dcterms:modified xsi:type="dcterms:W3CDTF">2021-10-11T18:41:37Z</dcterms:modified>
</cp:coreProperties>
</file>