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FALL    </w:t>
      </w:r>
      <w:r>
        <w:t xml:space="preserve">   FAMILY    </w:t>
      </w:r>
      <w:r>
        <w:t xml:space="preserve">   FRIENDS    </w:t>
      </w:r>
      <w:r>
        <w:t xml:space="preserve">   FEAST    </w:t>
      </w:r>
      <w:r>
        <w:t xml:space="preserve">   FUN    </w:t>
      </w:r>
      <w:r>
        <w:t xml:space="preserve">   APPLE    </w:t>
      </w:r>
      <w:r>
        <w:t xml:space="preserve">   PUMPKIN    </w:t>
      </w:r>
      <w:r>
        <w:t xml:space="preserve">   PIE    </w:t>
      </w:r>
      <w:r>
        <w:t xml:space="preserve">   BREAD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2021-10-11T18:41:42Z</dcterms:created>
  <dcterms:modified xsi:type="dcterms:W3CDTF">2021-10-11T18:41:42Z</dcterms:modified>
</cp:coreProperties>
</file>