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Potatoes    </w:t>
      </w:r>
      <w:r>
        <w:t xml:space="preserve">   Gravy    </w:t>
      </w:r>
      <w:r>
        <w:t xml:space="preserve">   Autumn    </w:t>
      </w:r>
      <w:r>
        <w:t xml:space="preserve">   Native American    </w:t>
      </w:r>
      <w:r>
        <w:t xml:space="preserve">   Harvest    </w:t>
      </w:r>
      <w:r>
        <w:t xml:space="preserve">   Holiday    </w:t>
      </w:r>
      <w:r>
        <w:t xml:space="preserve">   Pilgrim    </w:t>
      </w:r>
      <w:r>
        <w:t xml:space="preserve">   Cornucopia    </w:t>
      </w:r>
      <w:r>
        <w:t xml:space="preserve">   Cranberry Sauce    </w:t>
      </w:r>
      <w:r>
        <w:t xml:space="preserve">   Family    </w:t>
      </w:r>
      <w:r>
        <w:t xml:space="preserve">   Giving    </w:t>
      </w:r>
      <w:r>
        <w:t xml:space="preserve">   Thankful    </w:t>
      </w:r>
      <w:r>
        <w:t xml:space="preserve">   Green Beans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2021-10-11T18:41:45Z</dcterms:created>
  <dcterms:modified xsi:type="dcterms:W3CDTF">2021-10-11T18:41:45Z</dcterms:modified>
</cp:coreProperties>
</file>