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Church    </w:t>
      </w:r>
      <w:r>
        <w:t xml:space="preserve">   Family    </w:t>
      </w:r>
      <w:r>
        <w:t xml:space="preserve">   Favor    </w:t>
      </w:r>
      <w:r>
        <w:t xml:space="preserve">   Food    </w:t>
      </w:r>
      <w:r>
        <w:t xml:space="preserve">   Forgiveness    </w:t>
      </w:r>
      <w:r>
        <w:t xml:space="preserve">   Friends    </w:t>
      </w:r>
      <w:r>
        <w:t xml:space="preserve">   Fun    </w:t>
      </w:r>
      <w:r>
        <w:t xml:space="preserve">   God    </w:t>
      </w:r>
      <w:r>
        <w:t xml:space="preserve">   Holiday    </w:t>
      </w:r>
      <w:r>
        <w:t xml:space="preserve">   Holy Spirit    </w:t>
      </w:r>
      <w:r>
        <w:t xml:space="preserve">   Jesus    </w:t>
      </w:r>
      <w:r>
        <w:t xml:space="preserve">   Love    </w:t>
      </w:r>
      <w:r>
        <w:t xml:space="preserve">   November    </w:t>
      </w:r>
      <w:r>
        <w:t xml:space="preserve">   Sunday School    </w:t>
      </w:r>
      <w:r>
        <w:t xml:space="preserve">   Thankful    </w:t>
      </w:r>
      <w:r>
        <w:t xml:space="preserve">   Thanksgiving    </w:t>
      </w:r>
      <w:r>
        <w:t xml:space="preserve">   Trinity    </w:t>
      </w:r>
      <w:r>
        <w:t xml:space="preserve">   Turkey    </w:t>
      </w:r>
      <w:r>
        <w:t xml:space="preserve">   Worship    </w:t>
      </w:r>
      <w:r>
        <w:t xml:space="preserve">   Youth Ministry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2021-10-11T18:41:47Z</dcterms:created>
  <dcterms:modified xsi:type="dcterms:W3CDTF">2021-10-11T18:41:47Z</dcterms:modified>
</cp:coreProperties>
</file>