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Hebrew name of God that means The Lord Will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victorious because God is our banner, his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Timothy 6:17 tells us not to trust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confirms that God is 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Thess. 5:18 says in everything give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grow in thanksgiving to God through growing our _______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should be most thankful for the name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beattitudes in Matt. 5:4 says those that mourn shall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thankfulness comes from ___________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like Paul, we too will face many _______ upon this earth.</w:t>
            </w:r>
          </w:p>
        </w:tc>
      </w:tr>
    </w:tbl>
    <w:p>
      <w:pPr>
        <w:pStyle w:val="WordBankMedium"/>
      </w:pPr>
      <w:r>
        <w:t xml:space="preserve">   Thanks    </w:t>
      </w:r>
      <w:r>
        <w:t xml:space="preserve">   Provider    </w:t>
      </w:r>
      <w:r>
        <w:t xml:space="preserve">   Uncertain Riches    </w:t>
      </w:r>
      <w:r>
        <w:t xml:space="preserve">   Jehovah Jireh    </w:t>
      </w:r>
      <w:r>
        <w:t xml:space="preserve">   Knowing    </w:t>
      </w:r>
      <w:r>
        <w:t xml:space="preserve">   Jehovah Nissi    </w:t>
      </w:r>
      <w:r>
        <w:t xml:space="preserve">   Trials    </w:t>
      </w:r>
      <w:r>
        <w:t xml:space="preserve">   Relationship    </w:t>
      </w:r>
      <w:r>
        <w:t xml:space="preserve">   Comforted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2021-10-11T18:42:26Z</dcterms:created>
  <dcterms:modified xsi:type="dcterms:W3CDTF">2021-10-11T18:42:26Z</dcterms:modified>
</cp:coreProperties>
</file>