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Thanksgiving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table cloth    </w:t>
      </w:r>
      <w:r>
        <w:t xml:space="preserve">   yams    </w:t>
      </w:r>
      <w:r>
        <w:t xml:space="preserve">   whipped cream    </w:t>
      </w:r>
      <w:r>
        <w:t xml:space="preserve">   blessings    </w:t>
      </w:r>
      <w:r>
        <w:t xml:space="preserve">   bountiful    </w:t>
      </w:r>
      <w:r>
        <w:t xml:space="preserve">   dessert    </w:t>
      </w:r>
      <w:r>
        <w:t xml:space="preserve">   harvest    </w:t>
      </w:r>
      <w:r>
        <w:t xml:space="preserve">   cornucopia    </w:t>
      </w:r>
      <w:r>
        <w:t xml:space="preserve">   rolls    </w:t>
      </w:r>
      <w:r>
        <w:t xml:space="preserve">   ham    </w:t>
      </w:r>
      <w:r>
        <w:t xml:space="preserve">   football    </w:t>
      </w:r>
      <w:r>
        <w:t xml:space="preserve">   parade    </w:t>
      </w:r>
      <w:r>
        <w:t xml:space="preserve">   family    </w:t>
      </w:r>
      <w:r>
        <w:t xml:space="preserve">   green beans    </w:t>
      </w:r>
      <w:r>
        <w:t xml:space="preserve">   pilgrim    </w:t>
      </w:r>
      <w:r>
        <w:t xml:space="preserve">   thankful    </w:t>
      </w:r>
      <w:r>
        <w:t xml:space="preserve">   gravy    </w:t>
      </w:r>
      <w:r>
        <w:t xml:space="preserve">   potatoes    </w:t>
      </w:r>
      <w:r>
        <w:t xml:space="preserve">   dressing    </w:t>
      </w:r>
      <w:r>
        <w:t xml:space="preserve">   pumpkin pie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Thanksgiving</dc:title>
  <dcterms:created xsi:type="dcterms:W3CDTF">2021-10-11T18:41:52Z</dcterms:created>
  <dcterms:modified xsi:type="dcterms:W3CDTF">2021-10-11T18:41:52Z</dcterms:modified>
</cp:coreProperties>
</file>