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Autumn    </w:t>
      </w:r>
      <w:r>
        <w:t xml:space="preserve">   Blessing    </w:t>
      </w:r>
      <w:r>
        <w:t xml:space="preserve">   Celebrate    </w:t>
      </w:r>
      <w:r>
        <w:t xml:space="preserve">   Cobbler    </w:t>
      </w:r>
      <w:r>
        <w:t xml:space="preserve">   Corn    </w:t>
      </w:r>
      <w:r>
        <w:t xml:space="preserve">   Cornbread    </w:t>
      </w:r>
      <w:r>
        <w:t xml:space="preserve">   Cornucopia    </w:t>
      </w:r>
      <w:r>
        <w:t xml:space="preserve">   Dinner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Gobble    </w:t>
      </w:r>
      <w:r>
        <w:t xml:space="preserve">   Gravy    </w:t>
      </w:r>
      <w:r>
        <w:t xml:space="preserve">   Harvest    </w:t>
      </w:r>
      <w:r>
        <w:t xml:space="preserve">   Holiday    </w:t>
      </w:r>
      <w:r>
        <w:t xml:space="preserve">   Home    </w:t>
      </w:r>
      <w:r>
        <w:t xml:space="preserve">   Leaves    </w:t>
      </w:r>
      <w:r>
        <w:t xml:space="preserve">   Mayflower    </w:t>
      </w:r>
      <w:r>
        <w:t xml:space="preserve">   November    </w:t>
      </w:r>
      <w:r>
        <w:t xml:space="preserve">   Pie    </w:t>
      </w:r>
      <w:r>
        <w:t xml:space="preserve">   Pilgrim    </w:t>
      </w:r>
      <w:r>
        <w:t xml:space="preserve">   Pinecone    </w:t>
      </w:r>
      <w:r>
        <w:t xml:space="preserve">   Potluck    </w:t>
      </w:r>
      <w:r>
        <w:t xml:space="preserve">   Prayer    </w:t>
      </w:r>
      <w:r>
        <w:t xml:space="preserve">   Pumpkin    </w:t>
      </w:r>
      <w:r>
        <w:t xml:space="preserve">   Stuffing    </w:t>
      </w:r>
      <w:r>
        <w:t xml:space="preserve">   Thankful    </w:t>
      </w:r>
      <w:r>
        <w:t xml:space="preserve">   Thursday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2021-10-11T18:41:54Z</dcterms:created>
  <dcterms:modified xsi:type="dcterms:W3CDTF">2021-10-11T18:41:54Z</dcterms:modified>
</cp:coreProperties>
</file>