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Cheesy Surprise    </w:t>
      </w:r>
      <w:r>
        <w:t xml:space="preserve">   Cranberry    </w:t>
      </w:r>
      <w:r>
        <w:t xml:space="preserve">   Desert    </w:t>
      </w:r>
      <w:r>
        <w:t xml:space="preserve">   Fall    </w:t>
      </w:r>
      <w:r>
        <w:t xml:space="preserve">   Family    </w:t>
      </w:r>
      <w:r>
        <w:t xml:space="preserve">   Football    </w:t>
      </w:r>
      <w:r>
        <w:t xml:space="preserve">   Ham    </w:t>
      </w:r>
      <w:r>
        <w:t xml:space="preserve">   Lemonade    </w:t>
      </w:r>
      <w:r>
        <w:t xml:space="preserve">   Macaroni    </w:t>
      </w:r>
      <w:r>
        <w:t xml:space="preserve">   Pecan    </w:t>
      </w:r>
      <w:r>
        <w:t xml:space="preserve">   Pie    </w:t>
      </w:r>
      <w:r>
        <w:t xml:space="preserve">   Squash    </w:t>
      </w:r>
      <w:r>
        <w:t xml:space="preserve">   Stuffing    </w:t>
      </w:r>
      <w:r>
        <w:t xml:space="preserve">   Sweat Tea    </w:t>
      </w:r>
      <w:r>
        <w:t xml:space="preserve">   Table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2021-10-11T18:41:57Z</dcterms:created>
  <dcterms:modified xsi:type="dcterms:W3CDTF">2021-10-11T18:41:57Z</dcterms:modified>
</cp:coreProperties>
</file>