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autumn    </w:t>
      </w:r>
      <w:r>
        <w:t xml:space="preserve">   friends    </w:t>
      </w:r>
      <w:r>
        <w:t xml:space="preserve">   table    </w:t>
      </w:r>
      <w:r>
        <w:t xml:space="preserve">   drumstick    </w:t>
      </w:r>
      <w:r>
        <w:t xml:space="preserve">   dinner    </w:t>
      </w:r>
      <w:r>
        <w:t xml:space="preserve">   carve    </w:t>
      </w:r>
      <w:r>
        <w:t xml:space="preserve">   acorn    </w:t>
      </w:r>
      <w:r>
        <w:t xml:space="preserve">   whipped cream    </w:t>
      </w:r>
      <w:r>
        <w:t xml:space="preserve">   cranberries    </w:t>
      </w:r>
      <w:r>
        <w:t xml:space="preserve">   blessing    </w:t>
      </w:r>
      <w:r>
        <w:t xml:space="preserve">   holiday    </w:t>
      </w:r>
      <w:r>
        <w:t xml:space="preserve">   harvest    </w:t>
      </w:r>
      <w:r>
        <w:t xml:space="preserve">   gravy    </w:t>
      </w:r>
      <w:r>
        <w:t xml:space="preserve">   relatives    </w:t>
      </w:r>
      <w:r>
        <w:t xml:space="preserve">   grandparents    </w:t>
      </w:r>
      <w:r>
        <w:t xml:space="preserve">   gobble    </w:t>
      </w:r>
      <w:r>
        <w:t xml:space="preserve">   family    </w:t>
      </w:r>
      <w:r>
        <w:t xml:space="preserve">   dessert    </w:t>
      </w:r>
      <w:r>
        <w:t xml:space="preserve">   football    </w:t>
      </w:r>
      <w:r>
        <w:t xml:space="preserve">   feast    </w:t>
      </w:r>
      <w:r>
        <w:t xml:space="preserve">   eat    </w:t>
      </w:r>
      <w:r>
        <w:t xml:space="preserve">   cornbread    </w:t>
      </w:r>
      <w:r>
        <w:t xml:space="preserve">   sweet potatoes    </w:t>
      </w:r>
      <w:r>
        <w:t xml:space="preserve">   pumpkin pie    </w:t>
      </w:r>
      <w:r>
        <w:t xml:space="preserve">   potatoes    </w:t>
      </w:r>
      <w:r>
        <w:t xml:space="preserve">   Native Americans    </w:t>
      </w:r>
      <w:r>
        <w:t xml:space="preserve">   Pilgrims    </w:t>
      </w:r>
      <w:r>
        <w:t xml:space="preserve">   turkey    </w:t>
      </w:r>
      <w:r>
        <w:t xml:space="preserve">   Thanksgiving,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2021-10-11T18:42:00Z</dcterms:created>
  <dcterms:modified xsi:type="dcterms:W3CDTF">2021-10-11T18:42:00Z</dcterms:modified>
</cp:coreProperties>
</file>