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they celebrated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 sailed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the west coast this meat is an alternative for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Christmas song was originally written for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Thanksgiving lasted for how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turkeys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 have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Turkey goodluck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Turkey has more protein than beef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Turkey's have 2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20% of these are eaten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Balloon that has made the most appearances in the Macy's 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2021-10-11T18:42:29Z</dcterms:created>
  <dcterms:modified xsi:type="dcterms:W3CDTF">2021-10-11T18:42:29Z</dcterms:modified>
</cp:coreProperties>
</file>