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BUTTER    </w:t>
      </w:r>
      <w:r>
        <w:t xml:space="preserve">   BREAD    </w:t>
      </w:r>
      <w:r>
        <w:t xml:space="preserve">   PEAS    </w:t>
      </w:r>
      <w:r>
        <w:t xml:space="preserve">   MACARONIANDCHEESE    </w:t>
      </w:r>
      <w:r>
        <w:t xml:space="preserve">   HARVEST    </w:t>
      </w:r>
      <w:r>
        <w:t xml:space="preserve">   HOLIDAY    </w:t>
      </w:r>
      <w:r>
        <w:t xml:space="preserve">   FEAST    </w:t>
      </w:r>
      <w:r>
        <w:t xml:space="preserve">   FAMILY    </w:t>
      </w:r>
      <w:r>
        <w:t xml:space="preserve">   AMERICAN    </w:t>
      </w:r>
      <w:r>
        <w:t xml:space="preserve">   GRAVY    </w:t>
      </w:r>
      <w:r>
        <w:t xml:space="preserve">   STRINGBEANS    </w:t>
      </w:r>
      <w:r>
        <w:t xml:space="preserve">   PUMPKINPIE    </w:t>
      </w:r>
      <w:r>
        <w:t xml:space="preserve">   PUMPKIN    </w:t>
      </w:r>
      <w:r>
        <w:t xml:space="preserve">   SQUASH    </w:t>
      </w:r>
      <w:r>
        <w:t xml:space="preserve">   MASHEDPOTATOES    </w:t>
      </w:r>
      <w:r>
        <w:t xml:space="preserve">   APPLEPIE    </w:t>
      </w:r>
      <w:r>
        <w:t xml:space="preserve">   CORN    </w:t>
      </w:r>
      <w:r>
        <w:t xml:space="preserve">   SWEETPOTATOES    </w:t>
      </w:r>
      <w:r>
        <w:t xml:space="preserve">   COLLARDGREENS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2021-10-11T18:42:03Z</dcterms:created>
  <dcterms:modified xsi:type="dcterms:W3CDTF">2021-10-11T18:42:03Z</dcterms:modified>
</cp:coreProperties>
</file>