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cooked by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original settlers who came to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food or liquid that is dangerous to your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extremely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danger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uncivilized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declared,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well, live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collection of the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juice of the maple tree</w:t>
            </w:r>
          </w:p>
        </w:tc>
      </w:tr>
    </w:tbl>
    <w:p>
      <w:pPr>
        <w:pStyle w:val="WordBankMedium"/>
      </w:pPr>
      <w:r>
        <w:t xml:space="preserve">   frivolous    </w:t>
      </w:r>
      <w:r>
        <w:t xml:space="preserve">   settlement    </w:t>
      </w:r>
      <w:r>
        <w:t xml:space="preserve">   cured    </w:t>
      </w:r>
      <w:r>
        <w:t xml:space="preserve">   sap    </w:t>
      </w:r>
      <w:r>
        <w:t xml:space="preserve">   damp    </w:t>
      </w:r>
      <w:r>
        <w:t xml:space="preserve">   devestating    </w:t>
      </w:r>
      <w:r>
        <w:t xml:space="preserve">   prosper    </w:t>
      </w:r>
      <w:r>
        <w:t xml:space="preserve">   poison    </w:t>
      </w:r>
      <w:r>
        <w:t xml:space="preserve">   voyages    </w:t>
      </w:r>
      <w:r>
        <w:t xml:space="preserve">   wilderness    </w:t>
      </w:r>
      <w:r>
        <w:t xml:space="preserve">   colonists    </w:t>
      </w:r>
      <w:r>
        <w:t xml:space="preserve">   decaying    </w:t>
      </w:r>
      <w:r>
        <w:t xml:space="preserve">   harvest    </w:t>
      </w:r>
      <w:r>
        <w:t xml:space="preserve">   musket    </w:t>
      </w:r>
      <w:r>
        <w:t xml:space="preserve">   bountiful    </w:t>
      </w:r>
      <w:r>
        <w:t xml:space="preserve">   proclaimed    </w:t>
      </w:r>
      <w:r>
        <w:t xml:space="preserve">   fasting    </w:t>
      </w:r>
      <w:r>
        <w:t xml:space="preserve">   threat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2021-10-11T18:41:21Z</dcterms:created>
  <dcterms:modified xsi:type="dcterms:W3CDTF">2021-10-11T18:41:21Z</dcterms:modified>
</cp:coreProperties>
</file>