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you normally hang out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comes in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you should be with in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a great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very popular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weird horn that i don't know the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secondary meat of Thanksgiving that comes from pigs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mashed side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Indians and the ______ were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side that is served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country 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thanks giving meal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meat on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2021-10-11T18:41:23Z</dcterms:created>
  <dcterms:modified xsi:type="dcterms:W3CDTF">2021-10-11T18:41:23Z</dcterms:modified>
</cp:coreProperties>
</file>