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BCINSRRAREE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LSAEEV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PTOATEOS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BLOTOALF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FDSIERN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OALDYIH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AFMLIY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SUGFFINT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INPUMPK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PAADER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LFTKUANH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OBVEEMNR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AHM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AHYPP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DOOF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RTUYEK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GNSIHTVNKAIG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2021-10-11T18:42:08Z</dcterms:created>
  <dcterms:modified xsi:type="dcterms:W3CDTF">2021-10-11T18:42:08Z</dcterms:modified>
</cp:coreProperties>
</file>