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food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is Thanksgiving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we eat tomorrow?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popular type of dessert at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food 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ship celebrated at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food 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day after Thanksgiving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people count at this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people break once it drys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first celebrated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turkey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food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popular sport during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of the week is Thanksgiving on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goes in the middle of the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food #6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food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do people stand outside in New York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Popular food #7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2021-10-11T18:41:28Z</dcterms:created>
  <dcterms:modified xsi:type="dcterms:W3CDTF">2021-10-11T18:41:28Z</dcterms:modified>
</cp:coreProperties>
</file>