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Thanksgiving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 with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Gather with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reason we gather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____ess with the mostess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Style of potatoes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Smack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Holiday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Thanksgiving sauce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Poultry Filing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Horn of Plenty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Red, yellow, and brown in the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Pilgrims and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Mac and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Holiday 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Pumpkin, e.g.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2021-10-11T18:41:30Z</dcterms:created>
  <dcterms:modified xsi:type="dcterms:W3CDTF">2021-10-11T18:41:30Z</dcterms:modified>
</cp:coreProperties>
</file>