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typically have for dessert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Pilgrims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food that stuffs you up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meal for Thanksgiving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I may publish with the voice of _________ and tell of all thy wondrous works.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Indian who helped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 favorite thing to eat for Thanksgiving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first had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American's name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season Thanksgiving is in</w:t>
            </w:r>
          </w:p>
        </w:tc>
      </w:tr>
    </w:tbl>
    <w:p>
      <w:pPr>
        <w:pStyle w:val="WordBankLarge"/>
      </w:pPr>
      <w:r>
        <w:t xml:space="preserve">   maize    </w:t>
      </w:r>
      <w:r>
        <w:t xml:space="preserve">   Squanto    </w:t>
      </w:r>
      <w:r>
        <w:t xml:space="preserve">   turkey    </w:t>
      </w:r>
      <w:r>
        <w:t xml:space="preserve">   applesauce    </w:t>
      </w:r>
      <w:r>
        <w:t xml:space="preserve">   stuffing    </w:t>
      </w:r>
      <w:r>
        <w:t xml:space="preserve">   Fall    </w:t>
      </w:r>
      <w:r>
        <w:t xml:space="preserve">   pilgrims    </w:t>
      </w:r>
      <w:r>
        <w:t xml:space="preserve">   Puritans    </w:t>
      </w:r>
      <w:r>
        <w:t xml:space="preserve">   Plymouth Rock    </w:t>
      </w:r>
      <w:r>
        <w:t xml:space="preserve">   pumpkinpie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2021-10-11T18:41:32Z</dcterms:created>
  <dcterms:modified xsi:type="dcterms:W3CDTF">2021-10-11T18:41:32Z</dcterms:modified>
</cp:coreProperties>
</file>