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violent windy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Pilgrims traveled to the New World for religious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easily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Native American farmers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is Thanksgiving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day of the week Thanksgiving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Pilgrims thanked God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whom do people get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animal that's meat is called venison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2021-10-11T18:40:30Z</dcterms:created>
  <dcterms:modified xsi:type="dcterms:W3CDTF">2021-10-11T18:40:30Z</dcterms:modified>
</cp:coreProperties>
</file>