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2018 History.com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first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Indian tribe had Thanksgiving dinner with the Pilgrims?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governor of Massachusetts?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president set Thankgiving in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Americans put on potatoes?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meaning of thanks?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Indian was extremely helpful to the Puritans.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famous fowl/bird was not served at the first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other early presidents called for Thanksgiving Days?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president to call for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ship the Pilgrims cam over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thanked at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Thanksgiving was started as a celebration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pie is traditionally served today at Thanksgiving?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2018 History.com</dc:title>
  <dcterms:created xsi:type="dcterms:W3CDTF">2021-10-11T18:42:37Z</dcterms:created>
  <dcterms:modified xsi:type="dcterms:W3CDTF">2021-10-11T18:42:37Z</dcterms:modified>
</cp:coreProperties>
</file>