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THANKS    </w:t>
      </w:r>
      <w:r>
        <w:t xml:space="preserve">   SQUASH    </w:t>
      </w:r>
      <w:r>
        <w:t xml:space="preserve">   SHOUT    </w:t>
      </w:r>
      <w:r>
        <w:t xml:space="preserve">   PUMPKIN    </w:t>
      </w:r>
      <w:r>
        <w:t xml:space="preserve">   PRAISE    </w:t>
      </w:r>
      <w:r>
        <w:t xml:space="preserve">   POTATO    </w:t>
      </w:r>
      <w:r>
        <w:t xml:space="preserve">   PEPPERS    </w:t>
      </w:r>
      <w:r>
        <w:t xml:space="preserve">   PEARS    </w:t>
      </w:r>
      <w:r>
        <w:t xml:space="preserve">   ONIONS    </w:t>
      </w:r>
      <w:r>
        <w:t xml:space="preserve">   LOVE    </w:t>
      </w:r>
      <w:r>
        <w:t xml:space="preserve">   KINDNESS    </w:t>
      </w:r>
      <w:r>
        <w:t xml:space="preserve">   GRAPES    </w:t>
      </w:r>
      <w:r>
        <w:t xml:space="preserve">   GOD    </w:t>
      </w:r>
      <w:r>
        <w:t xml:space="preserve">   FOREVER    </w:t>
      </w:r>
      <w:r>
        <w:t xml:space="preserve">   FIGS    </w:t>
      </w:r>
      <w:r>
        <w:t xml:space="preserve">   ENDURES    </w:t>
      </w:r>
      <w:r>
        <w:t xml:space="preserve">   EGGPLANT    </w:t>
      </w:r>
      <w:r>
        <w:t xml:space="preserve">   CORN    </w:t>
      </w:r>
      <w:r>
        <w:t xml:space="preserve">   CELERY    </w:t>
      </w:r>
      <w:r>
        <w:t xml:space="preserve">   CAULIFLOWER    </w:t>
      </w:r>
      <w:r>
        <w:t xml:space="preserve">   CARROTS    </w:t>
      </w:r>
      <w:r>
        <w:t xml:space="preserve">   CABBAGE    </w:t>
      </w:r>
      <w:r>
        <w:t xml:space="preserve">   BROCCOLI    </w:t>
      </w:r>
      <w:r>
        <w:t xml:space="preserve">   BEETS    </w:t>
      </w:r>
      <w:r>
        <w:t xml:space="preserve">   BEANS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2018</dc:title>
  <dcterms:created xsi:type="dcterms:W3CDTF">2021-10-11T18:42:39Z</dcterms:created>
  <dcterms:modified xsi:type="dcterms:W3CDTF">2021-10-11T18:42:39Z</dcterms:modified>
</cp:coreProperties>
</file>