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blessing    </w:t>
      </w:r>
      <w:r>
        <w:t xml:space="preserve">   cider    </w:t>
      </w:r>
      <w:r>
        <w:t xml:space="preserve">   colony    </w:t>
      </w:r>
      <w:r>
        <w:t xml:space="preserve">   corn    </w:t>
      </w:r>
      <w:r>
        <w:t xml:space="preserve">   cornucopia    </w:t>
      </w:r>
      <w:r>
        <w:t xml:space="preserve">   cranberry    </w:t>
      </w:r>
      <w:r>
        <w:t xml:space="preserve">   family    </w:t>
      </w:r>
      <w:r>
        <w:t xml:space="preserve">   feast    </w:t>
      </w:r>
      <w:r>
        <w:t xml:space="preserve">   football    </w:t>
      </w:r>
      <w:r>
        <w:t xml:space="preserve">   friends    </w:t>
      </w:r>
      <w:r>
        <w:t xml:space="preserve">   grateful    </w:t>
      </w:r>
      <w:r>
        <w:t xml:space="preserve">   gravy    </w:t>
      </w:r>
      <w:r>
        <w:t xml:space="preserve">   harvest    </w:t>
      </w:r>
      <w:r>
        <w:t xml:space="preserve">   holiday    </w:t>
      </w:r>
      <w:r>
        <w:t xml:space="preserve">   leaves    </w:t>
      </w:r>
      <w:r>
        <w:t xml:space="preserve">   mayflower    </w:t>
      </w:r>
      <w:r>
        <w:t xml:space="preserve">   parade    </w:t>
      </w:r>
      <w:r>
        <w:t xml:space="preserve">   pilgrim    </w:t>
      </w:r>
      <w:r>
        <w:t xml:space="preserve">   pinecone    </w:t>
      </w:r>
      <w:r>
        <w:t xml:space="preserve">   potatoes    </w:t>
      </w:r>
      <w:r>
        <w:t xml:space="preserve">   pumpkin    </w:t>
      </w:r>
      <w:r>
        <w:t xml:space="preserve">   settler    </w:t>
      </w:r>
      <w:r>
        <w:t xml:space="preserve">   stuffing    </w:t>
      </w:r>
      <w:r>
        <w:t xml:space="preserve">   thanks    </w:t>
      </w:r>
      <w:r>
        <w:t xml:space="preserve">   thanksgiving    </w:t>
      </w:r>
      <w:r>
        <w:t xml:space="preserve">   tradition    </w:t>
      </w:r>
      <w:r>
        <w:t xml:space="preserve">   turkey    </w:t>
      </w:r>
      <w:r>
        <w:t xml:space="preserve">   wishbone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2019</dc:title>
  <dcterms:created xsi:type="dcterms:W3CDTF">2021-10-11T18:43:11Z</dcterms:created>
  <dcterms:modified xsi:type="dcterms:W3CDTF">2021-10-11T18:43:11Z</dcterms:modified>
</cp:coreProperties>
</file>