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2021</w:t>
      </w:r>
    </w:p>
    <w:p>
      <w:pPr>
        <w:pStyle w:val="Questions"/>
      </w:pPr>
      <w:r>
        <w:t xml:space="preserve">1. ITHGSKNVNAIG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SILPMIGR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VYAGR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KYREUT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ERSDTES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NIENRD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LMAFIY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HSICP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FOFCEE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PLPEA CRIDE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GTISFUFN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2021</dc:title>
  <dcterms:created xsi:type="dcterms:W3CDTF">2021-12-02T03:33:49Z</dcterms:created>
  <dcterms:modified xsi:type="dcterms:W3CDTF">2021-12-02T03:33:49Z</dcterms:modified>
</cp:coreProperties>
</file>