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Respect    </w:t>
      </w:r>
      <w:r>
        <w:t xml:space="preserve">   Greatful    </w:t>
      </w:r>
      <w:r>
        <w:t xml:space="preserve">   Wreath    </w:t>
      </w:r>
      <w:r>
        <w:t xml:space="preserve">   Caring    </w:t>
      </w:r>
      <w:r>
        <w:t xml:space="preserve">   Kindness    </w:t>
      </w:r>
      <w:r>
        <w:t xml:space="preserve">   Grateful    </w:t>
      </w:r>
      <w:r>
        <w:t xml:space="preserve">   Peace    </w:t>
      </w:r>
      <w:r>
        <w:t xml:space="preserve">   Harvest    </w:t>
      </w:r>
      <w:r>
        <w:t xml:space="preserve">   Tribe    </w:t>
      </w:r>
      <w:r>
        <w:t xml:space="preserve">   Canoe    </w:t>
      </w:r>
      <w:r>
        <w:t xml:space="preserve">   Scare crows    </w:t>
      </w:r>
      <w:r>
        <w:t xml:space="preserve">   Indians    </w:t>
      </w:r>
      <w:r>
        <w:t xml:space="preserve">   Tradition    </w:t>
      </w:r>
      <w:r>
        <w:t xml:space="preserve">   Jesus    </w:t>
      </w:r>
      <w:r>
        <w:t xml:space="preserve">   Gobble    </w:t>
      </w:r>
      <w:r>
        <w:t xml:space="preserve">   Mayflower    </w:t>
      </w:r>
      <w:r>
        <w:t xml:space="preserve">   Turkey    </w:t>
      </w:r>
      <w:r>
        <w:t xml:space="preserve">   Friends    </w:t>
      </w:r>
      <w:r>
        <w:t xml:space="preserve">   Thankful    </w:t>
      </w:r>
      <w:r>
        <w:t xml:space="preserve">   Dinner    </w:t>
      </w:r>
      <w:r>
        <w:t xml:space="preserve">   Pilgrims    </w:t>
      </w:r>
      <w:r>
        <w:t xml:space="preserve">   Pumpkin    </w:t>
      </w:r>
      <w:r>
        <w:t xml:space="preserve">   Celebrate    </w:t>
      </w:r>
      <w:r>
        <w:t xml:space="preserve">   Feast    </w:t>
      </w:r>
      <w:r>
        <w:t xml:space="preserve">   Pumpkin Pie    </w:t>
      </w:r>
      <w:r>
        <w:t xml:space="preserve">   Family    </w:t>
      </w:r>
      <w:r>
        <w:t xml:space="preserve">   November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2021-10-11T18:41:41Z</dcterms:created>
  <dcterms:modified xsi:type="dcterms:W3CDTF">2021-10-11T18:41:41Z</dcterms:modified>
</cp:coreProperties>
</file>