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eat    </w:t>
      </w:r>
      <w:r>
        <w:t xml:space="preserve">   October    </w:t>
      </w:r>
      <w:r>
        <w:t xml:space="preserve">   apple pie    </w:t>
      </w:r>
      <w:r>
        <w:t xml:space="preserve">   harvest    </w:t>
      </w:r>
      <w:r>
        <w:t xml:space="preserve">   corn    </w:t>
      </w:r>
      <w:r>
        <w:t xml:space="preserve">   friends    </w:t>
      </w:r>
      <w:r>
        <w:t xml:space="preserve">   gratitude    </w:t>
      </w:r>
      <w:r>
        <w:t xml:space="preserve">   leaves    </w:t>
      </w:r>
      <w:r>
        <w:t xml:space="preserve">   autumn    </w:t>
      </w:r>
      <w:r>
        <w:t xml:space="preserve">   gathering    </w:t>
      </w:r>
      <w:r>
        <w:t xml:space="preserve">   Thanksgiving    </w:t>
      </w:r>
      <w:r>
        <w:t xml:space="preserve">   gravy    </w:t>
      </w:r>
      <w:r>
        <w:t xml:space="preserve">   stuffing    </w:t>
      </w:r>
      <w:r>
        <w:t xml:space="preserve">   yams    </w:t>
      </w:r>
      <w:r>
        <w:t xml:space="preserve">   weekend    </w:t>
      </w:r>
      <w:r>
        <w:t xml:space="preserve">   visiting    </w:t>
      </w:r>
      <w:r>
        <w:t xml:space="preserve">   family    </w:t>
      </w:r>
      <w:r>
        <w:t xml:space="preserve">   pumpkin pie    </w:t>
      </w:r>
      <w:r>
        <w:t xml:space="preserve">   mashed potatoes    </w:t>
      </w:r>
      <w:r>
        <w:t xml:space="preserve">   cranberry sauce    </w:t>
      </w:r>
      <w:r>
        <w:t xml:space="preserve">   turkey    </w:t>
      </w:r>
      <w:r>
        <w:t xml:space="preserve">   holiday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2021-10-11T18:41:46Z</dcterms:created>
  <dcterms:modified xsi:type="dcterms:W3CDTF">2021-10-11T18:41:46Z</dcterms:modified>
</cp:coreProperties>
</file>