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Stuffing    </w:t>
      </w:r>
      <w:r>
        <w:t xml:space="preserve">   Squash    </w:t>
      </w:r>
      <w:r>
        <w:t xml:space="preserve">   Rolls    </w:t>
      </w:r>
      <w:r>
        <w:t xml:space="preserve">   Plymouth    </w:t>
      </w:r>
      <w:r>
        <w:t xml:space="preserve">   Pumpkin    </w:t>
      </w:r>
      <w:r>
        <w:t xml:space="preserve">   Pecan Pie    </w:t>
      </w:r>
      <w:r>
        <w:t xml:space="preserve">   November    </w:t>
      </w:r>
      <w:r>
        <w:t xml:space="preserve">   Turkey    </w:t>
      </w:r>
      <w:r>
        <w:t xml:space="preserve">   Mayflower    </w:t>
      </w:r>
      <w:r>
        <w:t xml:space="preserve">   Holiday    </w:t>
      </w:r>
      <w:r>
        <w:t xml:space="preserve">   Harvest    </w:t>
      </w:r>
      <w:r>
        <w:t xml:space="preserve">   Ham    </w:t>
      </w:r>
      <w:r>
        <w:t xml:space="preserve">   Gravy    </w:t>
      </w:r>
      <w:r>
        <w:t xml:space="preserve">   Yams    </w:t>
      </w:r>
      <w:r>
        <w:t xml:space="preserve">   Gobble    </w:t>
      </w:r>
      <w:r>
        <w:t xml:space="preserve">   Giblets    </w:t>
      </w:r>
      <w:r>
        <w:t xml:space="preserve">   Friends    </w:t>
      </w:r>
      <w:r>
        <w:t xml:space="preserve">   Thankful    </w:t>
      </w:r>
      <w:r>
        <w:t xml:space="preserve">   Blessings    </w:t>
      </w:r>
      <w:r>
        <w:t xml:space="preserve">   Pilgrim    </w:t>
      </w:r>
      <w:r>
        <w:t xml:space="preserve">   Feast    </w:t>
      </w:r>
      <w:r>
        <w:t xml:space="preserve">   Family    </w:t>
      </w:r>
      <w:r>
        <w:t xml:space="preserve">   Corn    </w:t>
      </w:r>
      <w:r>
        <w:t xml:space="preserve">   Cook    </w:t>
      </w:r>
      <w:r>
        <w:t xml:space="preserve">   Colonists    </w:t>
      </w:r>
      <w:r>
        <w:t xml:space="preserve">   Casserole    </w:t>
      </w:r>
      <w:r>
        <w:t xml:space="preserve">   Carve    </w:t>
      </w:r>
      <w:r>
        <w:t xml:space="preserve">   Baste    </w:t>
      </w:r>
      <w:r>
        <w:t xml:space="preserve">   Bake    </w:t>
      </w:r>
      <w:r>
        <w:t xml:space="preserve">   Autumn    </w:t>
      </w:r>
      <w:r>
        <w:t xml:space="preserve">   Apple    </w:t>
      </w:r>
      <w:r>
        <w:t xml:space="preserve">   Acorn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2021-10-11T18:42:15Z</dcterms:created>
  <dcterms:modified xsi:type="dcterms:W3CDTF">2021-10-11T18:42:15Z</dcterms:modified>
</cp:coreProperties>
</file>