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Marcus Urann was the first to created canned foods of this now traditional sauce in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wobbly red piece of flesh on top of the beak of a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parade of ballooned animals and iconic figures started in 1924.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Sweet, baby, pop, cob, creamed, and flakes are varieties of this popular starchy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President declared Thanksgiving to fall on last Thursday of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likely meat served at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we love and make the best memories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watched game on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Statistically, what is Americans’ favorite Thanksgiving side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Thankfully the eagle became the national bird instead of this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Christopher Jones was the captain of what famous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you eat too much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of abundance and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of remembering all the blessing 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balloon figure has appeared the most in the Macy's Day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President refused to celebrate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Native American tribe celebrated the first Thanksgiving with the Pilgrims?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rounded orange-yellow fruit with a thick rind, edible flesh, and many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turkey chicks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Pilgrims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is Thanksgiving celebrated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iconic figure ends the Macy's Day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cutlery did not become popular in North America until near the time of the American Revolution.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2021-10-11T18:41:37Z</dcterms:created>
  <dcterms:modified xsi:type="dcterms:W3CDTF">2021-10-11T18:41:37Z</dcterms:modified>
</cp:coreProperties>
</file>