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sauce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recorder turkey was 86 ______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declared Thanksgiving a national holifay?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hours it takes to cook a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turkeys are called ____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presidential pardon of a turkey became a tradition in 1947 by President ______.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potatoes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makes you sleepy after 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casserole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holds the Thanksgiving parade?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item for turkey leftovers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the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 minutes is the average time a person does this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Canadians celebrate thanksgiving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2021-10-11T18:41:41Z</dcterms:created>
  <dcterms:modified xsi:type="dcterms:W3CDTF">2021-10-11T18:41:41Z</dcterms:modified>
</cp:coreProperties>
</file>