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potatoes    </w:t>
      </w:r>
      <w:r>
        <w:t xml:space="preserve">   pumpkin    </w:t>
      </w:r>
      <w:r>
        <w:t xml:space="preserve">   leaves    </w:t>
      </w:r>
      <w:r>
        <w:t xml:space="preserve">   fall    </w:t>
      </w:r>
      <w:r>
        <w:t xml:space="preserve">   mayflower    </w:t>
      </w:r>
      <w:r>
        <w:t xml:space="preserve">   plymouth    </w:t>
      </w:r>
      <w:r>
        <w:t xml:space="preserve">   native american    </w:t>
      </w:r>
      <w:r>
        <w:t xml:space="preserve">   pilgrim    </w:t>
      </w:r>
      <w:r>
        <w:t xml:space="preserve">   turkey    </w:t>
      </w:r>
      <w:r>
        <w:t xml:space="preserve">   feast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2021-10-11T18:41:49Z</dcterms:created>
  <dcterms:modified xsi:type="dcterms:W3CDTF">2021-10-11T18:41:49Z</dcterms:modified>
</cp:coreProperties>
</file>