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the Pilgrims who celebrated the first Thanksgiving traveled from Europe to American on a boat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when Thanksgiving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moves to a new place to start a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may seem simple, but it can actually become confusing.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large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small fruit that grows on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cook a turkey in the oven, you generally put some ingredients inside the turkey while you cook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crops are mature, the farmers need to bring their crops in from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territory or area that is controlled by a different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usually made from natural materials (from the farm or forest) and is woven like a basket.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Something that you are fortunate (lucky) to have in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popular Thanksgiving dessert.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pureed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sauce that is served with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indigenous people living in America before colonists started arriving from Europe in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about being thankful for the good things that we have in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strange-looking bird that people commonly eat for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usually cook them and mash them into a puree, adding brown sugar or other sweet ingredients like 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settlers in Plymouth colony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2021-10-11T18:41:44Z</dcterms:created>
  <dcterms:modified xsi:type="dcterms:W3CDTF">2021-10-11T18:41:44Z</dcterms:modified>
</cp:coreProperties>
</file>