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Yams    </w:t>
      </w:r>
      <w:r>
        <w:t xml:space="preserve">   Wishbone    </w:t>
      </w:r>
      <w:r>
        <w:t xml:space="preserve">   Vegetables    </w:t>
      </w:r>
      <w:r>
        <w:t xml:space="preserve">   Tradition    </w:t>
      </w:r>
      <w:r>
        <w:t xml:space="preserve">   Thursday    </w:t>
      </w:r>
      <w:r>
        <w:t xml:space="preserve">   Thanksgiving    </w:t>
      </w:r>
      <w:r>
        <w:t xml:space="preserve">   Thankful    </w:t>
      </w:r>
      <w:r>
        <w:t xml:space="preserve">   Tasty    </w:t>
      </w:r>
      <w:r>
        <w:t xml:space="preserve">   Stuffing    </w:t>
      </w:r>
      <w:r>
        <w:t xml:space="preserve">   Shopping    </w:t>
      </w:r>
      <w:r>
        <w:t xml:space="preserve">   Pumpkin Pie    </w:t>
      </w:r>
      <w:r>
        <w:t xml:space="preserve">   Potatoes    </w:t>
      </w:r>
      <w:r>
        <w:t xml:space="preserve">   Plymouth    </w:t>
      </w:r>
      <w:r>
        <w:t xml:space="preserve">   Platter    </w:t>
      </w:r>
      <w:r>
        <w:t xml:space="preserve">   Pilgrims    </w:t>
      </w:r>
      <w:r>
        <w:t xml:space="preserve">   Pecan Pie    </w:t>
      </w:r>
      <w:r>
        <w:t xml:space="preserve">   Parade    </w:t>
      </w:r>
      <w:r>
        <w:t xml:space="preserve">   November    </w:t>
      </w:r>
      <w:r>
        <w:t xml:space="preserve">   Napkin    </w:t>
      </w:r>
      <w:r>
        <w:t xml:space="preserve">   Mayflower    </w:t>
      </w:r>
      <w:r>
        <w:t xml:space="preserve">   Massachusettes    </w:t>
      </w:r>
      <w:r>
        <w:t xml:space="preserve">   Leftovers    </w:t>
      </w:r>
      <w:r>
        <w:t xml:space="preserve">   Leaves    </w:t>
      </w:r>
      <w:r>
        <w:t xml:space="preserve">   Home    </w:t>
      </w:r>
      <w:r>
        <w:t xml:space="preserve">   Holiday    </w:t>
      </w:r>
      <w:r>
        <w:t xml:space="preserve">   Harvest    </w:t>
      </w:r>
      <w:r>
        <w:t xml:space="preserve">   Ham    </w:t>
      </w:r>
      <w:r>
        <w:t xml:space="preserve">   Gravy    </w:t>
      </w:r>
      <w:r>
        <w:t xml:space="preserve">   Grateful    </w:t>
      </w:r>
      <w:r>
        <w:t xml:space="preserve">   Grandparents    </w:t>
      </w:r>
      <w:r>
        <w:t xml:space="preserve">   Gobble    </w:t>
      </w:r>
      <w:r>
        <w:t xml:space="preserve">   Giblets    </w:t>
      </w:r>
      <w:r>
        <w:t xml:space="preserve">   Friends    </w:t>
      </w:r>
      <w:r>
        <w:t xml:space="preserve">   Football    </w:t>
      </w:r>
      <w:r>
        <w:t xml:space="preserve">   Family    </w:t>
      </w:r>
      <w:r>
        <w:t xml:space="preserve">   Fall    </w:t>
      </w:r>
      <w:r>
        <w:t xml:space="preserve">   Eat    </w:t>
      </w:r>
      <w:r>
        <w:t xml:space="preserve">   Drumstick    </w:t>
      </w:r>
      <w:r>
        <w:t xml:space="preserve">   Dessert    </w:t>
      </w:r>
      <w:r>
        <w:t xml:space="preserve">   Delicious    </w:t>
      </w:r>
      <w:r>
        <w:t xml:space="preserve">   Cranberry    </w:t>
      </w:r>
      <w:r>
        <w:t xml:space="preserve">   Cornucopia    </w:t>
      </w:r>
      <w:r>
        <w:t xml:space="preserve">   Cornbread    </w:t>
      </w:r>
      <w:r>
        <w:t xml:space="preserve">   Corn    </w:t>
      </w:r>
      <w:r>
        <w:t xml:space="preserve">   Colonists    </w:t>
      </w:r>
      <w:r>
        <w:t xml:space="preserve">   Centerpiece    </w:t>
      </w:r>
      <w:r>
        <w:t xml:space="preserve">   Casserole    </w:t>
      </w:r>
      <w:r>
        <w:t xml:space="preserve">   Carve    </w:t>
      </w:r>
      <w:r>
        <w:t xml:space="preserve">   Buns    </w:t>
      </w:r>
      <w:r>
        <w:t xml:space="preserve">   Bread    </w:t>
      </w:r>
      <w:r>
        <w:t xml:space="preserve">   Bake    </w:t>
      </w:r>
      <w:r>
        <w:t xml:space="preserve">   Autumn    </w:t>
      </w:r>
      <w:r>
        <w:t xml:space="preserve">   Apple    </w:t>
      </w:r>
      <w:r>
        <w:t xml:space="preserve">   American    </w:t>
      </w:r>
      <w:r>
        <w:t xml:space="preserve">   Acorn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</dc:title>
  <dcterms:created xsi:type="dcterms:W3CDTF">2021-10-11T18:42:23Z</dcterms:created>
  <dcterms:modified xsi:type="dcterms:W3CDTF">2021-10-11T18:42:23Z</dcterms:modified>
</cp:coreProperties>
</file>