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Dessert    </w:t>
      </w:r>
      <w:r>
        <w:t xml:space="preserve">   Cranberries    </w:t>
      </w:r>
      <w:r>
        <w:t xml:space="preserve">   Holiday    </w:t>
      </w:r>
      <w:r>
        <w:t xml:space="preserve">   Fall    </w:t>
      </w:r>
      <w:r>
        <w:t xml:space="preserve">   Dinner    </w:t>
      </w:r>
      <w:r>
        <w:t xml:space="preserve">   Gobble    </w:t>
      </w:r>
      <w:r>
        <w:t xml:space="preserve">   Black Friday    </w:t>
      </w:r>
      <w:r>
        <w:t xml:space="preserve">   Thursday    </w:t>
      </w:r>
      <w:r>
        <w:t xml:space="preserve">   Parade    </w:t>
      </w:r>
      <w:r>
        <w:t xml:space="preserve">   Feast    </w:t>
      </w:r>
      <w:r>
        <w:t xml:space="preserve">   Family    </w:t>
      </w:r>
      <w:r>
        <w:t xml:space="preserve">   Cornbread    </w:t>
      </w:r>
      <w:r>
        <w:t xml:space="preserve">   Mayflower    </w:t>
      </w:r>
      <w:r>
        <w:t xml:space="preserve">   Thankful    </w:t>
      </w:r>
      <w:r>
        <w:t xml:space="preserve">   Pilgrims    </w:t>
      </w:r>
      <w:r>
        <w:t xml:space="preserve">   Pecan Pie    </w:t>
      </w:r>
      <w:r>
        <w:t xml:space="preserve">   Potatoes    </w:t>
      </w:r>
      <w:r>
        <w:t xml:space="preserve">   Pumpkin Pie    </w:t>
      </w:r>
      <w:r>
        <w:t xml:space="preserve">   Ham    </w:t>
      </w:r>
      <w:r>
        <w:t xml:space="preserve">   Stuffing    </w:t>
      </w:r>
      <w:r>
        <w:t xml:space="preserve">   Turkey    </w:t>
      </w:r>
      <w:r>
        <w:t xml:space="preserve">   Harvest    </w:t>
      </w:r>
      <w:r>
        <w:t xml:space="preserve">   Football    </w:t>
      </w:r>
      <w:r>
        <w:t xml:space="preserve">   November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2021-10-11T18:42:26Z</dcterms:created>
  <dcterms:modified xsi:type="dcterms:W3CDTF">2021-10-11T18:42:26Z</dcterms:modified>
</cp:coreProperties>
</file>