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Home    </w:t>
      </w:r>
      <w:r>
        <w:t xml:space="preserve">   Stuffing    </w:t>
      </w:r>
      <w:r>
        <w:t xml:space="preserve">   November    </w:t>
      </w:r>
      <w:r>
        <w:t xml:space="preserve">   Fall    </w:t>
      </w:r>
      <w:r>
        <w:t xml:space="preserve">   Pecan    </w:t>
      </w:r>
      <w:r>
        <w:t xml:space="preserve">   Parade    </w:t>
      </w:r>
      <w:r>
        <w:t xml:space="preserve">   Squash    </w:t>
      </w:r>
      <w:r>
        <w:t xml:space="preserve">   Holiday    </w:t>
      </w:r>
      <w:r>
        <w:t xml:space="preserve">   Brown    </w:t>
      </w:r>
      <w:r>
        <w:t xml:space="preserve">   Yellow    </w:t>
      </w:r>
      <w:r>
        <w:t xml:space="preserve">   Red    </w:t>
      </w:r>
      <w:r>
        <w:t xml:space="preserve">   Orange    </w:t>
      </w:r>
      <w:r>
        <w:t xml:space="preserve">   Apple    </w:t>
      </w:r>
      <w:r>
        <w:t xml:space="preserve">   Autumn    </w:t>
      </w:r>
      <w:r>
        <w:t xml:space="preserve">   Football    </w:t>
      </w:r>
      <w:r>
        <w:t xml:space="preserve">   Cornucopia    </w:t>
      </w:r>
      <w:r>
        <w:t xml:space="preserve">   Thanksgiving    </w:t>
      </w:r>
      <w:r>
        <w:t xml:space="preserve">   Leaves    </w:t>
      </w:r>
      <w:r>
        <w:t xml:space="preserve">   Turkey    </w:t>
      </w:r>
      <w:r>
        <w:t xml:space="preserve">   Family    </w:t>
      </w:r>
      <w:r>
        <w:t xml:space="preserve">   Pie    </w:t>
      </w:r>
      <w:r>
        <w:t xml:space="preserve">   Cranberry    </w:t>
      </w:r>
      <w:r>
        <w:t xml:space="preserve">   Pumpkin    </w:t>
      </w:r>
      <w:r>
        <w:t xml:space="preserve">  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2021-10-11T18:42:29Z</dcterms:created>
  <dcterms:modified xsi:type="dcterms:W3CDTF">2021-10-11T18:42:29Z</dcterms:modified>
</cp:coreProperties>
</file>