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oldest members that come to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a person who live next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that begins with the letter B and means "large in quantity"?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cone shaped basket full of vegetables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do something to help someone because it is the right thing to do it's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green vegetable typically served in a casserole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brown liquid you pot on top of your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people usually eat at Thanksgiving?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bread served wet or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Thanksgiving mean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eating a lot of turkey people usually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serve this baked or mashed?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everyone works together 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youngest people who come to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small red berry that makes relish or jelly to serve with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orange pie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usually makes the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meal that comes after the main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we celebrate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in shallow dishes baked in the oven, often has different kinds of fruit in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2021-10-11T18:41:46Z</dcterms:created>
  <dcterms:modified xsi:type="dcterms:W3CDTF">2021-10-11T18:41:46Z</dcterms:modified>
</cp:coreProperties>
</file>