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Whipped    </w:t>
      </w:r>
      <w:r>
        <w:t xml:space="preserve">   Pies    </w:t>
      </w:r>
      <w:r>
        <w:t xml:space="preserve">   Baking    </w:t>
      </w:r>
      <w:r>
        <w:t xml:space="preserve">   Roasting    </w:t>
      </w:r>
      <w:r>
        <w:t xml:space="preserve">   Pumpkin    </w:t>
      </w:r>
      <w:r>
        <w:t xml:space="preserve">   Gravy    </w:t>
      </w:r>
      <w:r>
        <w:t xml:space="preserve">   Giving    </w:t>
      </w:r>
      <w:r>
        <w:t xml:space="preserve">   Sharing    </w:t>
      </w:r>
      <w:r>
        <w:t xml:space="preserve">   Grace    </w:t>
      </w:r>
      <w:r>
        <w:t xml:space="preserve">   Rolls    </w:t>
      </w:r>
      <w:r>
        <w:t xml:space="preserve">   Veggies    </w:t>
      </w:r>
      <w:r>
        <w:t xml:space="preserve">   Potatoes    </w:t>
      </w:r>
      <w:r>
        <w:t xml:space="preserve">   Cranberries    </w:t>
      </w:r>
      <w:r>
        <w:t xml:space="preserve">   Naps    </w:t>
      </w:r>
      <w:r>
        <w:t xml:space="preserve">   Stuffing    </w:t>
      </w:r>
      <w:r>
        <w:t xml:space="preserve">   Grateful    </w:t>
      </w:r>
      <w:r>
        <w:t xml:space="preserve">   Neighborly    </w:t>
      </w:r>
      <w:r>
        <w:t xml:space="preserve">   Indians    </w:t>
      </w:r>
      <w:r>
        <w:t xml:space="preserve">   Pilgrims    </w:t>
      </w:r>
      <w:r>
        <w:t xml:space="preserve">   Family    </w:t>
      </w:r>
      <w:r>
        <w:t xml:space="preserve">   Friends    </w:t>
      </w:r>
      <w:r>
        <w:t xml:space="preserve">   Dessert    </w:t>
      </w:r>
      <w:r>
        <w:t xml:space="preserve">   Yams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2021-10-11T18:42:31Z</dcterms:created>
  <dcterms:modified xsi:type="dcterms:W3CDTF">2021-10-11T18:42:31Z</dcterms:modified>
</cp:coreProperties>
</file>