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holiday celebrating gratitude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Thanksgiving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horn of plenty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who helped settlers at 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red berry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religious colonists landed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bird typically eaten at 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religious people who had first 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carbonated beverage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reason people left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document that provided laws to colonists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other notable event in November this year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starch, most popular Thanksgiving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stick this inside the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 of passengers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ship colonists came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Pius sport that has 8-0 record this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other participants at 1st 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number of children who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side made of dough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2021-10-11T18:41:49Z</dcterms:created>
  <dcterms:modified xsi:type="dcterms:W3CDTF">2021-10-11T18:41:49Z</dcterms:modified>
</cp:coreProperties>
</file>