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Leftovers    </w:t>
      </w:r>
      <w:r>
        <w:t xml:space="preserve">   Black Friday Ads    </w:t>
      </w:r>
      <w:r>
        <w:t xml:space="preserve">   The Rockettes    </w:t>
      </w:r>
      <w:r>
        <w:t xml:space="preserve">   Nap    </w:t>
      </w:r>
      <w:r>
        <w:t xml:space="preserve">   Memories    </w:t>
      </w:r>
      <w:r>
        <w:t xml:space="preserve">   Macys Parade    </w:t>
      </w:r>
      <w:r>
        <w:t xml:space="preserve">   Wishbone    </w:t>
      </w:r>
      <w:r>
        <w:t xml:space="preserve">   Cornucopia    </w:t>
      </w:r>
      <w:r>
        <w:t xml:space="preserve">   Pumpkin Pie    </w:t>
      </w:r>
      <w:r>
        <w:t xml:space="preserve">   Mayflower    </w:t>
      </w:r>
      <w:r>
        <w:t xml:space="preserve">   Gratitude    </w:t>
      </w:r>
      <w:r>
        <w:t xml:space="preserve">   Tradition    </w:t>
      </w:r>
      <w:r>
        <w:t xml:space="preserve">   Football    </w:t>
      </w:r>
      <w:r>
        <w:t xml:space="preserve">   Family    </w:t>
      </w:r>
      <w:r>
        <w:t xml:space="preserve">   Native Americans    </w:t>
      </w:r>
      <w:r>
        <w:t xml:space="preserve">   Pilgrims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2021-10-11T18:42:34Z</dcterms:created>
  <dcterms:modified xsi:type="dcterms:W3CDTF">2021-10-11T18:42:34Z</dcterms:modified>
</cp:coreProperties>
</file>