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Cranberry    </w:t>
      </w:r>
      <w:r>
        <w:t xml:space="preserve">   Family    </w:t>
      </w:r>
      <w:r>
        <w:t xml:space="preserve">   Feast    </w:t>
      </w:r>
      <w:r>
        <w:t xml:space="preserve">   Gather    </w:t>
      </w:r>
      <w:r>
        <w:t xml:space="preserve">   Grateful    </w:t>
      </w:r>
      <w:r>
        <w:t xml:space="preserve">   Gravy    </w:t>
      </w:r>
      <w:r>
        <w:t xml:space="preserve">   Harvest    </w:t>
      </w:r>
      <w:r>
        <w:t xml:space="preserve">   November    </w:t>
      </w:r>
      <w:r>
        <w:t xml:space="preserve">   Pie    </w:t>
      </w:r>
      <w:r>
        <w:t xml:space="preserve">   Potatoes    </w:t>
      </w:r>
      <w:r>
        <w:t xml:space="preserve">   Pumpkin    </w:t>
      </w:r>
      <w:r>
        <w:t xml:space="preserve">   Stuffing    </w:t>
      </w:r>
      <w:r>
        <w:t xml:space="preserve">   Together    </w:t>
      </w:r>
      <w:r>
        <w:t xml:space="preserve">   Tradition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2021-10-11T18:42:37Z</dcterms:created>
  <dcterms:modified xsi:type="dcterms:W3CDTF">2021-10-11T18:42:37Z</dcterms:modified>
</cp:coreProperties>
</file>