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wampanoag    </w:t>
      </w:r>
      <w:r>
        <w:t xml:space="preserve">   massachusetts    </w:t>
      </w:r>
      <w:r>
        <w:t xml:space="preserve">   plymouth    </w:t>
      </w:r>
      <w:r>
        <w:t xml:space="preserve">   plantation    </w:t>
      </w:r>
      <w:r>
        <w:t xml:space="preserve">   family    </w:t>
      </w:r>
      <w:r>
        <w:t xml:space="preserve">   corn    </w:t>
      </w:r>
      <w:r>
        <w:t xml:space="preserve">   indians    </w:t>
      </w:r>
      <w:r>
        <w:t xml:space="preserve">   mayflower    </w:t>
      </w:r>
      <w:r>
        <w:t xml:space="preserve">   maize    </w:t>
      </w:r>
      <w:r>
        <w:t xml:space="preserve">   squash    </w:t>
      </w:r>
      <w:r>
        <w:t xml:space="preserve">   bountiful    </w:t>
      </w:r>
      <w:r>
        <w:t xml:space="preserve">   colonists    </w:t>
      </w:r>
      <w:r>
        <w:t xml:space="preserve">   harvest    </w:t>
      </w:r>
      <w:r>
        <w:t xml:space="preserve">   pumpkinpie    </w:t>
      </w:r>
      <w:r>
        <w:t xml:space="preserve">   cornucopia    </w:t>
      </w:r>
      <w:r>
        <w:t xml:space="preserve">   feast    </w:t>
      </w:r>
      <w:r>
        <w:t xml:space="preserve">   gobble    </w:t>
      </w:r>
      <w:r>
        <w:t xml:space="preserve">   acorn    </w:t>
      </w:r>
      <w:r>
        <w:t xml:space="preserve">   cranberries    </w:t>
      </w:r>
      <w:r>
        <w:t xml:space="preserve">   turkey    </w:t>
      </w:r>
      <w:r>
        <w:t xml:space="preserve">   pilgrim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2021-10-11T18:42:39Z</dcterms:created>
  <dcterms:modified xsi:type="dcterms:W3CDTF">2021-10-11T18:42:39Z</dcterms:modified>
</cp:coreProperties>
</file>