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Leftover    </w:t>
      </w:r>
      <w:r>
        <w:t xml:space="preserve">   Maize    </w:t>
      </w:r>
      <w:r>
        <w:t xml:space="preserve">   Napkin    </w:t>
      </w:r>
      <w:r>
        <w:t xml:space="preserve">   Native    </w:t>
      </w:r>
      <w:r>
        <w:t xml:space="preserve">   New    </w:t>
      </w:r>
      <w:r>
        <w:t xml:space="preserve">   November    </w:t>
      </w:r>
      <w:r>
        <w:t xml:space="preserve">   Oven    </w:t>
      </w:r>
      <w:r>
        <w:t xml:space="preserve">   Pans    </w:t>
      </w:r>
      <w:r>
        <w:t xml:space="preserve">   Parade    </w:t>
      </w:r>
      <w:r>
        <w:t xml:space="preserve">   Pecan Pie    </w:t>
      </w:r>
      <w:r>
        <w:t xml:space="preserve">   Pie    </w:t>
      </w:r>
      <w:r>
        <w:t xml:space="preserve">   Pilgrims    </w:t>
      </w:r>
      <w:r>
        <w:t xml:space="preserve">   Plantation    </w:t>
      </w:r>
      <w:r>
        <w:t xml:space="preserve">   Planting    </w:t>
      </w:r>
      <w:r>
        <w:t xml:space="preserve">   Plate    </w:t>
      </w:r>
      <w:r>
        <w:t xml:space="preserve">   Platter    </w:t>
      </w:r>
      <w:r>
        <w:t xml:space="preserve">   Pots Plymouth    </w:t>
      </w:r>
      <w:r>
        <w:t xml:space="preserve">   Prayer    </w:t>
      </w:r>
      <w:r>
        <w:t xml:space="preserve">   Pumpkin    </w:t>
      </w:r>
      <w:r>
        <w:t xml:space="preserve">   Pumpkin Pie    </w:t>
      </w:r>
      <w:r>
        <w:t xml:space="preserve">   Puritans    </w:t>
      </w:r>
      <w:r>
        <w:t xml:space="preserve">   Recipes    </w:t>
      </w:r>
      <w:r>
        <w:t xml:space="preserve">   Religion    </w:t>
      </w:r>
      <w:r>
        <w:t xml:space="preserve">   Roast    </w:t>
      </w:r>
      <w:r>
        <w:t xml:space="preserve">   Rolls    </w:t>
      </w:r>
      <w:r>
        <w:t xml:space="preserve">   Sail    </w:t>
      </w:r>
      <w:r>
        <w:t xml:space="preserve">   Sauce    </w:t>
      </w:r>
      <w:r>
        <w:t xml:space="preserve">   Serve    </w:t>
      </w:r>
      <w:r>
        <w:t xml:space="preserve">   Settlers    </w:t>
      </w:r>
      <w:r>
        <w:t xml:space="preserve">   Sleep    </w:t>
      </w:r>
      <w:r>
        <w:t xml:space="preserve">   Snow    </w:t>
      </w:r>
      <w:r>
        <w:t xml:space="preserve">   Squash    </w:t>
      </w:r>
      <w:r>
        <w:t xml:space="preserve">   Stir    </w:t>
      </w:r>
      <w:r>
        <w:t xml:space="preserve">   Stuffing    </w:t>
      </w:r>
      <w:r>
        <w:t xml:space="preserve">   Sweet Potato    </w:t>
      </w:r>
      <w:r>
        <w:t xml:space="preserve">   Tablecloth    </w:t>
      </w:r>
      <w:r>
        <w:t xml:space="preserve">   Thanks    </w:t>
      </w:r>
      <w:r>
        <w:t xml:space="preserve">   Thanksgiving    </w:t>
      </w:r>
      <w:r>
        <w:t xml:space="preserve">   Thursday    </w:t>
      </w:r>
      <w:r>
        <w:t xml:space="preserve">   Tradition    </w:t>
      </w:r>
      <w:r>
        <w:t xml:space="preserve">   Travel    </w:t>
      </w:r>
      <w:r>
        <w:t xml:space="preserve">   Tray    </w:t>
      </w:r>
      <w:r>
        <w:t xml:space="preserve">   Treaty    </w:t>
      </w:r>
      <w:r>
        <w:t xml:space="preserve">   Turkey    </w:t>
      </w:r>
      <w:r>
        <w:t xml:space="preserve">   Vegetables    </w:t>
      </w:r>
      <w:r>
        <w:t xml:space="preserve">   Voyage    </w:t>
      </w:r>
      <w:r>
        <w:t xml:space="preserve">   Winter    </w:t>
      </w:r>
      <w:r>
        <w:t xml:space="preserve">   Wishbone    </w:t>
      </w:r>
      <w:r>
        <w:t xml:space="preserve">   World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2021-10-11T18:42:47Z</dcterms:created>
  <dcterms:modified xsi:type="dcterms:W3CDTF">2021-10-11T18:42:47Z</dcterms:modified>
</cp:coreProperties>
</file>