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celebrated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colony settled by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11th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done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who traveled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love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seasons, 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used by the pilgrims to travel from England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pick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eaten on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2021-10-11T18:41:51Z</dcterms:created>
  <dcterms:modified xsi:type="dcterms:W3CDTF">2021-10-11T18:41:51Z</dcterms:modified>
</cp:coreProperties>
</file>