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blessed    </w:t>
      </w:r>
      <w:r>
        <w:t xml:space="preserve">   november    </w:t>
      </w:r>
      <w:r>
        <w:t xml:space="preserve">   gravy    </w:t>
      </w:r>
      <w:r>
        <w:t xml:space="preserve">   sweet potatoes    </w:t>
      </w:r>
      <w:r>
        <w:t xml:space="preserve">   holiday    </w:t>
      </w:r>
      <w:r>
        <w:t xml:space="preserve">   Thankful    </w:t>
      </w:r>
      <w:r>
        <w:t xml:space="preserve">   Indians    </w:t>
      </w:r>
      <w:r>
        <w:t xml:space="preserve">   pilgrims    </w:t>
      </w:r>
      <w:r>
        <w:t xml:space="preserve">   vegetables    </w:t>
      </w:r>
      <w:r>
        <w:t xml:space="preserve">   potatoes    </w:t>
      </w:r>
      <w:r>
        <w:t xml:space="preserve">   friends    </w:t>
      </w:r>
      <w:r>
        <w:t xml:space="preserve">   family    </w:t>
      </w:r>
      <w:r>
        <w:t xml:space="preserve">   pie    </w:t>
      </w:r>
      <w:r>
        <w:t xml:space="preserve">   stuffing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2021-10-11T18:42:50Z</dcterms:created>
  <dcterms:modified xsi:type="dcterms:W3CDTF">2021-10-11T18:42:50Z</dcterms:modified>
</cp:coreProperties>
</file>